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West    </w:t>
      </w:r>
      <w:r>
        <w:t xml:space="preserve">   Wyoming    </w:t>
      </w:r>
      <w:r>
        <w:t xml:space="preserve">   Utah    </w:t>
      </w:r>
      <w:r>
        <w:t xml:space="preserve">   New Mexico    </w:t>
      </w:r>
      <w:r>
        <w:t xml:space="preserve">   Colorado    </w:t>
      </w:r>
      <w:r>
        <w:t xml:space="preserve">   Arizona    </w:t>
      </w:r>
      <w:r>
        <w:t xml:space="preserve">   Dispute    </w:t>
      </w:r>
      <w:r>
        <w:t xml:space="preserve">   Boarder    </w:t>
      </w:r>
      <w:r>
        <w:t xml:space="preserve">   Californios    </w:t>
      </w:r>
      <w:r>
        <w:t xml:space="preserve">   John c Frémont    </w:t>
      </w:r>
      <w:r>
        <w:t xml:space="preserve">   Treaty of Guadalupe    </w:t>
      </w:r>
      <w:r>
        <w:t xml:space="preserve">   Bear flag revolt    </w:t>
      </w:r>
      <w:r>
        <w:t xml:space="preserve">   Manifest destiny    </w:t>
      </w:r>
      <w:r>
        <w:t xml:space="preserve">   Gadsden purchase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Mexican-American War</dc:title>
  <dcterms:created xsi:type="dcterms:W3CDTF">2021-10-11T12:17:53Z</dcterms:created>
  <dcterms:modified xsi:type="dcterms:W3CDTF">2021-10-11T12:17:53Z</dcterms:modified>
</cp:coreProperties>
</file>