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MexicanWhite Boy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unos Dad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foot ball field did Danny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Danny’s best position to play in baseball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 girls name that  Danny stare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uno do to Danny when he throw the bat at his brother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Danny’s and his dads relationship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school did Danny used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girl did Danny try to kiss on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grandma give the first piece of food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We’re does Danny’s mama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MexicanWhite Boy Crossword Puzzle</dc:title>
  <dcterms:created xsi:type="dcterms:W3CDTF">2021-10-11T12:17:44Z</dcterms:created>
  <dcterms:modified xsi:type="dcterms:W3CDTF">2021-10-11T12:17:44Z</dcterms:modified>
</cp:coreProperties>
</file>