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American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battle of Texas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the official state flag in 1911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on California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Settlers were required to become citizens of Mexico and memebers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mistaking for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expansion that the United States not only could, but was destined to, stretch from coast to coast.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battle of Texas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group of American settlers in California rebelled against the Mexican government and proclaimed California an independent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Americans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commander of the Texas army. Elected the first president of the republic of Texas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American Unit</dc:title>
  <dcterms:created xsi:type="dcterms:W3CDTF">2021-10-11T12:16:58Z</dcterms:created>
  <dcterms:modified xsi:type="dcterms:W3CDTF">2021-10-11T12:16:58Z</dcterms:modified>
</cp:coreProperties>
</file>