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Mexican/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Lamar    </w:t>
      </w:r>
      <w:r>
        <w:t xml:space="preserve">   Republic    </w:t>
      </w:r>
      <w:r>
        <w:t xml:space="preserve">   Rio Grande    </w:t>
      </w:r>
      <w:r>
        <w:t xml:space="preserve">   Rebellion    </w:t>
      </w:r>
      <w:r>
        <w:t xml:space="preserve">   Houston    </w:t>
      </w:r>
      <w:r>
        <w:t xml:space="preserve">   Texas    </w:t>
      </w:r>
      <w:r>
        <w:t xml:space="preserve">   ratified    </w:t>
      </w:r>
      <w:r>
        <w:t xml:space="preserve">   Constitution    </w:t>
      </w:r>
      <w:r>
        <w:t xml:space="preserve">   Native Americans    </w:t>
      </w:r>
      <w:r>
        <w:t xml:space="preserve">   immigrants    </w:t>
      </w:r>
      <w:r>
        <w:t xml:space="preserve">   Dictatorship    </w:t>
      </w:r>
      <w:r>
        <w:t xml:space="preserve">   Compromise    </w:t>
      </w:r>
      <w:r>
        <w:t xml:space="preserve">   annexation    </w:t>
      </w:r>
      <w:r>
        <w:t xml:space="preserve">   federalsim    </w:t>
      </w:r>
      <w:r>
        <w:t xml:space="preserve">   Cession    </w:t>
      </w:r>
      <w:r>
        <w:t xml:space="preserve">   Troops    </w:t>
      </w:r>
      <w:r>
        <w:t xml:space="preserve">   million    </w:t>
      </w:r>
      <w:r>
        <w:t xml:space="preserve">   General Taylor    </w:t>
      </w:r>
      <w:r>
        <w:t xml:space="preserve">   Battle of Chapultepec    </w:t>
      </w:r>
      <w:r>
        <w:t xml:space="preserve">   Treaty of Guadalupe Hidalgo    </w:t>
      </w:r>
      <w:r>
        <w:t xml:space="preserve">   Armistice    </w:t>
      </w:r>
      <w:r>
        <w:t xml:space="preserve">   Santa Anna    </w:t>
      </w:r>
      <w:r>
        <w:t xml:space="preserve">   Polk    </w:t>
      </w:r>
      <w:r>
        <w:t xml:space="preserve">   Envoy    </w:t>
      </w:r>
      <w:r>
        <w:t xml:space="preserve">   United States    </w:t>
      </w:r>
      <w:r>
        <w:t xml:space="preserve">   Mexico    </w:t>
      </w:r>
      <w:r>
        <w:t xml:space="preserve">   Reparations    </w:t>
      </w:r>
      <w:r>
        <w:t xml:space="preserve">   Nativism    </w:t>
      </w:r>
      <w:r>
        <w:t xml:space="preserve">   Manifest Destiny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Mexican/ American War</dc:title>
  <dcterms:created xsi:type="dcterms:W3CDTF">2021-10-11T12:18:07Z</dcterms:created>
  <dcterms:modified xsi:type="dcterms:W3CDTF">2021-10-11T12:18:07Z</dcterms:modified>
</cp:coreProperties>
</file>