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United States claim the border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States attacked _ Castle on September 12th, 1847.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did mexico recive? ( _ million)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president (US)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general for the US during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war Mexico signed the Treaty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general for Mexico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Mexico claim the border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gained parts of _ future states from the treaty of _ (5).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American War</dc:title>
  <dcterms:created xsi:type="dcterms:W3CDTF">2021-10-11T12:17:51Z</dcterms:created>
  <dcterms:modified xsi:type="dcterms:W3CDTF">2021-10-11T12:17:51Z</dcterms:modified>
</cp:coreProperties>
</file>