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Mexican American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independence    </w:t>
      </w:r>
      <w:r>
        <w:t xml:space="preserve">   Mexico    </w:t>
      </w:r>
      <w:r>
        <w:t xml:space="preserve">   debts    </w:t>
      </w:r>
      <w:r>
        <w:t xml:space="preserve">   discord    </w:t>
      </w:r>
      <w:r>
        <w:t xml:space="preserve">   Texas    </w:t>
      </w:r>
      <w:r>
        <w:t xml:space="preserve">   war    </w:t>
      </w:r>
      <w:r>
        <w:t xml:space="preserve">   claim    </w:t>
      </w:r>
      <w:r>
        <w:t xml:space="preserve">   cede    </w:t>
      </w:r>
      <w:r>
        <w:t xml:space="preserve">   Catholic    </w:t>
      </w:r>
      <w:r>
        <w:t xml:space="preserve">   republic    </w:t>
      </w:r>
      <w:r>
        <w:t xml:space="preserve">   banish    </w:t>
      </w:r>
      <w:r>
        <w:t xml:space="preserve">   skirmish    </w:t>
      </w:r>
      <w:r>
        <w:t xml:space="preserve">   boundary    </w:t>
      </w:r>
      <w:r>
        <w:t xml:space="preserve">   abundance    </w:t>
      </w:r>
      <w:r>
        <w:t xml:space="preserve">   Annex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Mexican American War</dc:title>
  <dcterms:created xsi:type="dcterms:W3CDTF">2021-10-11T12:18:24Z</dcterms:created>
  <dcterms:modified xsi:type="dcterms:W3CDTF">2021-10-11T12:18:24Z</dcterms:modified>
</cp:coreProperties>
</file>