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TREATY    </w:t>
      </w:r>
      <w:r>
        <w:t xml:space="preserve">   TAYLOR    </w:t>
      </w:r>
      <w:r>
        <w:t xml:space="preserve">   RIOGRANDE    </w:t>
      </w:r>
      <w:r>
        <w:t xml:space="preserve">   REPUBLICOFTEXAS    </w:t>
      </w:r>
      <w:r>
        <w:t xml:space="preserve">   POLOALTO    </w:t>
      </w:r>
      <w:r>
        <w:t xml:space="preserve">   MEXICOCITY    </w:t>
      </w:r>
      <w:r>
        <w:t xml:space="preserve">   MEXICO    </w:t>
      </w:r>
      <w:r>
        <w:t xml:space="preserve">   MEXICANAMERICANWAR    </w:t>
      </w:r>
      <w:r>
        <w:t xml:space="preserve">   JAMESKPOLK    </w:t>
      </w:r>
      <w:r>
        <w:t xml:space="preserve">   INVASION    </w:t>
      </w:r>
      <w:r>
        <w:t xml:space="preserve">   INDEPENDENCE    </w:t>
      </w:r>
      <w:r>
        <w:t xml:space="preserve">   BORDER    </w:t>
      </w:r>
      <w:r>
        <w:t xml:space="preserve">   ANNEXATION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American War</dc:title>
  <dcterms:created xsi:type="dcterms:W3CDTF">2021-10-11T12:17:16Z</dcterms:created>
  <dcterms:modified xsi:type="dcterms:W3CDTF">2021-10-11T12:17:16Z</dcterms:modified>
</cp:coreProperties>
</file>