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Mexican American War and Manifest Destiny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surrendering to another, usually land after a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discussion between 2 or more people to try and reach a positive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peace treaty signed that officially ended the Mexican American War - The Treaty of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of being equal, especially in status, rights, and opportunities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idea that America should and would extend from the Atlantic Ocean to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President of the United States when Texas became a state in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President of the Republic of Texas when it was annexed to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2 or more things meet at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disagreement, argument, or debate</w:t>
            </w:r>
          </w:p>
        </w:tc>
      </w:tr>
    </w:tbl>
    <w:p>
      <w:pPr>
        <w:pStyle w:val="WordBankMedium"/>
      </w:pPr>
      <w:r>
        <w:t xml:space="preserve">   Manifest Destiny    </w:t>
      </w:r>
      <w:r>
        <w:t xml:space="preserve">   Guadalupe Hidalgo    </w:t>
      </w:r>
      <w:r>
        <w:t xml:space="preserve">   Anson Jones    </w:t>
      </w:r>
      <w:r>
        <w:t xml:space="preserve">   James K Polk    </w:t>
      </w:r>
      <w:r>
        <w:t xml:space="preserve">   cession    </w:t>
      </w:r>
      <w:r>
        <w:t xml:space="preserve">   negotiation    </w:t>
      </w:r>
      <w:r>
        <w:t xml:space="preserve">   dispute    </w:t>
      </w:r>
      <w:r>
        <w:t xml:space="preserve">   liberty    </w:t>
      </w:r>
      <w:r>
        <w:t xml:space="preserve">   converge    </w:t>
      </w:r>
      <w:r>
        <w:t xml:space="preserve">   equality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Mexican American War and Manifest Destiny Vocabulary</dc:title>
  <dcterms:created xsi:type="dcterms:W3CDTF">2021-10-11T12:18:22Z</dcterms:created>
  <dcterms:modified xsi:type="dcterms:W3CDTF">2021-10-11T12:18:22Z</dcterms:modified>
</cp:coreProperties>
</file>