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Mexican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Apatzingan    </w:t>
      </w:r>
      <w:r>
        <w:t xml:space="preserve">   Toluca    </w:t>
      </w:r>
      <w:r>
        <w:t xml:space="preserve">   Puebla    </w:t>
      </w:r>
      <w:r>
        <w:t xml:space="preserve">   Jalisco    </w:t>
      </w:r>
      <w:r>
        <w:t xml:space="preserve">   Guanajuato    </w:t>
      </w:r>
      <w:r>
        <w:t xml:space="preserve">   Aguascalientes    </w:t>
      </w:r>
      <w:r>
        <w:t xml:space="preserve">   Apocada    </w:t>
      </w:r>
      <w:r>
        <w:t xml:space="preserve">   Chiapas    </w:t>
      </w:r>
      <w:r>
        <w:t xml:space="preserve">   Chihuahua    </w:t>
      </w:r>
      <w:r>
        <w:t xml:space="preserve">   Covarrubias    </w:t>
      </w:r>
      <w:r>
        <w:t xml:space="preserve">   Cuernavaca    </w:t>
      </w:r>
      <w:r>
        <w:t xml:space="preserve">   Durango    </w:t>
      </w:r>
      <w:r>
        <w:t xml:space="preserve">   Hermosillo    </w:t>
      </w:r>
      <w:r>
        <w:t xml:space="preserve">   Morelia    </w:t>
      </w:r>
      <w:r>
        <w:t xml:space="preserve">   Oaxaca    </w:t>
      </w:r>
      <w:r>
        <w:t xml:space="preserve">   Reinosa    </w:t>
      </w:r>
      <w:r>
        <w:t xml:space="preserve">   Tlaxcala    </w:t>
      </w:r>
      <w:r>
        <w:t xml:space="preserve">   Zacateca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Cities</dc:title>
  <dcterms:created xsi:type="dcterms:W3CDTF">2021-10-11T12:17:14Z</dcterms:created>
  <dcterms:modified xsi:type="dcterms:W3CDTF">2021-10-11T12:17:14Z</dcterms:modified>
</cp:coreProperties>
</file>