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agave    </w:t>
      </w:r>
      <w:r>
        <w:t xml:space="preserve">   ancient    </w:t>
      </w:r>
      <w:r>
        <w:t xml:space="preserve">   aztec    </w:t>
      </w:r>
      <w:r>
        <w:t xml:space="preserve">   charros    </w:t>
      </w:r>
      <w:r>
        <w:t xml:space="preserve">   colorful    </w:t>
      </w:r>
      <w:r>
        <w:t xml:space="preserve">   cotton    </w:t>
      </w:r>
      <w:r>
        <w:t xml:space="preserve">   huipil    </w:t>
      </w:r>
      <w:r>
        <w:t xml:space="preserve">   Ichcahuipilli    </w:t>
      </w:r>
      <w:r>
        <w:t xml:space="preserve">   mexican dress    </w:t>
      </w:r>
      <w:r>
        <w:t xml:space="preserve">   patterns    </w:t>
      </w:r>
      <w:r>
        <w:t xml:space="preserve">   poncho    </w:t>
      </w:r>
      <w:r>
        <w:t xml:space="preserve">   serape    </w:t>
      </w:r>
      <w:r>
        <w:t xml:space="preserve">   silk    </w:t>
      </w:r>
      <w:r>
        <w:t xml:space="preserve">   sombrero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Clothing</dc:title>
  <dcterms:created xsi:type="dcterms:W3CDTF">2021-10-11T12:17:39Z</dcterms:created>
  <dcterms:modified xsi:type="dcterms:W3CDTF">2021-10-11T12:17:39Z</dcterms:modified>
</cp:coreProperties>
</file>