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empresario to have a Mexican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Settled in what is present day Gonzales,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present-day location of the first Anglo settlement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1819 his army captured Nacogdoches, he was killed by a Spanish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did Mexico gain its independence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word used to describe Americans coming to Mexican Texas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anglo that was given permission to settle in Texas, he died before he could reach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Anglo to settle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came from another country to start a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was given land by the Mexican government in order to find people to settle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mustang herder who was accused of being a spy, and was imprisoned for entering Texas without permission</w:t>
            </w:r>
          </w:p>
        </w:tc>
      </w:tr>
    </w:tbl>
    <w:p>
      <w:pPr>
        <w:pStyle w:val="WordBankMedium"/>
      </w:pPr>
      <w:r>
        <w:t xml:space="preserve">   Anglo    </w:t>
      </w:r>
      <w:r>
        <w:t xml:space="preserve">   Moses Austin    </w:t>
      </w:r>
      <w:r>
        <w:t xml:space="preserve">   Stephen F Austin    </w:t>
      </w:r>
      <w:r>
        <w:t xml:space="preserve">   Green DeWitt    </w:t>
      </w:r>
      <w:r>
        <w:t xml:space="preserve">   empresario    </w:t>
      </w:r>
      <w:r>
        <w:t xml:space="preserve">   Spain    </w:t>
      </w:r>
      <w:r>
        <w:t xml:space="preserve">   filibuster     </w:t>
      </w:r>
      <w:r>
        <w:t xml:space="preserve">   James Long    </w:t>
      </w:r>
      <w:r>
        <w:t xml:space="preserve">   Philip Nolan    </w:t>
      </w:r>
      <w:r>
        <w:t xml:space="preserve">   Austin    </w:t>
      </w:r>
      <w:r>
        <w:t xml:space="preserve">   Martin De 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Colonization</dc:title>
  <dcterms:created xsi:type="dcterms:W3CDTF">2021-10-11T12:17:47Z</dcterms:created>
  <dcterms:modified xsi:type="dcterms:W3CDTF">2021-10-11T12:17:47Z</dcterms:modified>
</cp:coreProperties>
</file>