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 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invaded Mexico in 1521?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capital of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climate in the center of Mexico is dry, _____________, enjoyable.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popular Mexican fast food restaurant.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popular crop in Mexico?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from avlacados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most Mexican foods are wrapped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 shell or hard shell with meat cheese or other toppings.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is in the middle of the Mexican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popular alcoholic beverage in Mexico.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ancient civilization that had a big influence on the region. </w:t>
            </w:r>
          </w:p>
        </w:tc>
      </w:tr>
    </w:tbl>
    <w:p>
      <w:pPr>
        <w:pStyle w:val="WordBankMedium"/>
      </w:pPr>
      <w:r>
        <w:t xml:space="preserve">   Taco    </w:t>
      </w:r>
      <w:r>
        <w:t xml:space="preserve">   Guacamole    </w:t>
      </w:r>
      <w:r>
        <w:t xml:space="preserve">   Aztec    </w:t>
      </w:r>
      <w:r>
        <w:t xml:space="preserve">   Spanish     </w:t>
      </w:r>
      <w:r>
        <w:t xml:space="preserve">   Tortillas     </w:t>
      </w:r>
      <w:r>
        <w:t xml:space="preserve">   White    </w:t>
      </w:r>
      <w:r>
        <w:t xml:space="preserve">   Temperate     </w:t>
      </w:r>
      <w:r>
        <w:t xml:space="preserve">   Taco Bell    </w:t>
      </w:r>
      <w:r>
        <w:t xml:space="preserve">   Corn    </w:t>
      </w:r>
      <w:r>
        <w:t xml:space="preserve">   Mexico City    </w:t>
      </w:r>
      <w:r>
        <w:t xml:space="preserve">   Tequila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Cuisine</dc:title>
  <dcterms:created xsi:type="dcterms:W3CDTF">2021-10-11T12:18:01Z</dcterms:created>
  <dcterms:modified xsi:type="dcterms:W3CDTF">2021-10-11T12:18:01Z</dcterms:modified>
</cp:coreProperties>
</file>