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Mexican Cuisine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Frying    </w:t>
      </w:r>
      <w:r>
        <w:t xml:space="preserve">   guacamole    </w:t>
      </w:r>
      <w:r>
        <w:t xml:space="preserve">   peppers    </w:t>
      </w:r>
      <w:r>
        <w:t xml:space="preserve">   beans    </w:t>
      </w:r>
      <w:r>
        <w:t xml:space="preserve">   corn    </w:t>
      </w:r>
      <w:r>
        <w:t xml:space="preserve">   plantain    </w:t>
      </w:r>
      <w:r>
        <w:t xml:space="preserve">   comida    </w:t>
      </w:r>
      <w:r>
        <w:t xml:space="preserve">   flour    </w:t>
      </w:r>
      <w:r>
        <w:t xml:space="preserve">   mole    </w:t>
      </w:r>
      <w:r>
        <w:t xml:space="preserve">   tomales    </w:t>
      </w:r>
      <w:r>
        <w:t xml:space="preserve">   tortilla    </w:t>
      </w:r>
      <w:r>
        <w:t xml:space="preserve">   beef    </w:t>
      </w:r>
      <w:r>
        <w:t xml:space="preserve">   seafood    </w:t>
      </w:r>
      <w:r>
        <w:t xml:space="preserve">   fish    </w:t>
      </w:r>
      <w:r>
        <w:t xml:space="preserve">   climate    </w:t>
      </w:r>
      <w:r>
        <w:t xml:space="preserve">   geography    </w:t>
      </w:r>
      <w:r>
        <w:t xml:space="preserve">   conquistadores    </w:t>
      </w:r>
      <w:r>
        <w:t xml:space="preserve">   Aztecs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Mexican Cuisine</dc:title>
  <dcterms:created xsi:type="dcterms:W3CDTF">2021-10-11T12:17:17Z</dcterms:created>
  <dcterms:modified xsi:type="dcterms:W3CDTF">2021-10-11T12:17:17Z</dcterms:modified>
</cp:coreProperties>
</file>