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Cuisine    </w:t>
      </w:r>
      <w:r>
        <w:t xml:space="preserve">   Flan    </w:t>
      </w:r>
      <w:r>
        <w:t xml:space="preserve">   Salsa    </w:t>
      </w:r>
      <w:r>
        <w:t xml:space="preserve">   Pastor    </w:t>
      </w:r>
      <w:r>
        <w:t xml:space="preserve">   Empanada    </w:t>
      </w:r>
      <w:r>
        <w:t xml:space="preserve">   Rice    </w:t>
      </w:r>
      <w:r>
        <w:t xml:space="preserve">   Chiles Rellenos    </w:t>
      </w:r>
      <w:r>
        <w:t xml:space="preserve">   Tamales    </w:t>
      </w:r>
      <w:r>
        <w:t xml:space="preserve">   Mole    </w:t>
      </w:r>
      <w:r>
        <w:t xml:space="preserve">   Pozole    </w:t>
      </w:r>
      <w:r>
        <w:t xml:space="preserve">   Tortillas    </w:t>
      </w:r>
      <w:r>
        <w:t xml:space="preserve">   Horchata    </w:t>
      </w:r>
      <w:r>
        <w:t xml:space="preserve">   Catholic    </w:t>
      </w:r>
      <w:r>
        <w:t xml:space="preserve">   Norteno    </w:t>
      </w:r>
      <w:r>
        <w:t xml:space="preserve">   Marachi    </w:t>
      </w:r>
      <w:r>
        <w:t xml:space="preserve">   Ranchero    </w:t>
      </w:r>
      <w:r>
        <w:t xml:space="preserve">   Posada    </w:t>
      </w:r>
      <w:r>
        <w:t xml:space="preserve">   Day of the Death    </w:t>
      </w:r>
      <w:r>
        <w:t xml:space="preserve">   Independence Day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Cuisine</dc:title>
  <dcterms:created xsi:type="dcterms:W3CDTF">2021-10-11T12:17:32Z</dcterms:created>
  <dcterms:modified xsi:type="dcterms:W3CDTF">2021-10-11T12:17:32Z</dcterms:modified>
</cp:coreProperties>
</file>