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Adios    </w:t>
      </w:r>
      <w:r>
        <w:t xml:space="preserve">   Bullfighting    </w:t>
      </w:r>
      <w:r>
        <w:t xml:space="preserve">   Burritos    </w:t>
      </w:r>
      <w:r>
        <w:t xml:space="preserve">   Cinco    </w:t>
      </w:r>
      <w:r>
        <w:t xml:space="preserve">   Cuatro    </w:t>
      </w:r>
      <w:r>
        <w:t xml:space="preserve">   Day of the Dead    </w:t>
      </w:r>
      <w:r>
        <w:t xml:space="preserve">   De Nada    </w:t>
      </w:r>
      <w:r>
        <w:t xml:space="preserve">   Dos    </w:t>
      </w:r>
      <w:r>
        <w:t xml:space="preserve">   Eagle    </w:t>
      </w:r>
      <w:r>
        <w:t xml:space="preserve">   Fiesta    </w:t>
      </w:r>
      <w:r>
        <w:t xml:space="preserve">   Gracias    </w:t>
      </w:r>
      <w:r>
        <w:t xml:space="preserve">   Hola    </w:t>
      </w:r>
      <w:r>
        <w:t xml:space="preserve">   Mariachi    </w:t>
      </w:r>
      <w:r>
        <w:t xml:space="preserve">   Mexican Hat Dance    </w:t>
      </w:r>
      <w:r>
        <w:t xml:space="preserve">   Our Cabana    </w:t>
      </w:r>
      <w:r>
        <w:t xml:space="preserve">   Pico de Orizaba    </w:t>
      </w:r>
      <w:r>
        <w:t xml:space="preserve">   Pinata    </w:t>
      </w:r>
      <w:r>
        <w:t xml:space="preserve">   Siesta    </w:t>
      </w:r>
      <w:r>
        <w:t xml:space="preserve">   Spicy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Culture</dc:title>
  <dcterms:created xsi:type="dcterms:W3CDTF">2021-10-11T12:17:57Z</dcterms:created>
  <dcterms:modified xsi:type="dcterms:W3CDTF">2021-10-11T12:17:57Z</dcterms:modified>
</cp:coreProperties>
</file>