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ROSCA DE REYES    </w:t>
      </w:r>
      <w:r>
        <w:t xml:space="preserve">   PAN DE MUERTO    </w:t>
      </w:r>
      <w:r>
        <w:t xml:space="preserve">   CUERNOS    </w:t>
      </w:r>
      <w:r>
        <w:t xml:space="preserve">   CONCHAS    </w:t>
      </w:r>
      <w:r>
        <w:t xml:space="preserve">   HORCHATA PUDDING    </w:t>
      </w:r>
      <w:r>
        <w:t xml:space="preserve">   CAPIROTADA    </w:t>
      </w:r>
      <w:r>
        <w:t xml:space="preserve">   BUNUELOS    </w:t>
      </w:r>
      <w:r>
        <w:t xml:space="preserve">   MARRANITOS    </w:t>
      </w:r>
      <w:r>
        <w:t xml:space="preserve">   RICE PUDDING    </w:t>
      </w:r>
      <w:r>
        <w:t xml:space="preserve">   CURROS    </w:t>
      </w:r>
      <w:r>
        <w:t xml:space="preserve">   PANDEPOLVO    </w:t>
      </w:r>
      <w:r>
        <w:t xml:space="preserve">   EMPANADAS    </w:t>
      </w:r>
      <w:r>
        <w:t xml:space="preserve">   SOPAPILLA    </w:t>
      </w:r>
      <w:r>
        <w:t xml:space="preserve">   TRES LECHES CAKE    </w:t>
      </w:r>
      <w:r>
        <w:t xml:space="preserve">   FLAN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Desserts</dc:title>
  <dcterms:created xsi:type="dcterms:W3CDTF">2021-10-11T12:18:19Z</dcterms:created>
  <dcterms:modified xsi:type="dcterms:W3CDTF">2021-10-11T12:18:19Z</dcterms:modified>
</cp:coreProperties>
</file>