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Mexican Drug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billions of dollars the US has spent in the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current president of Mexico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opposition to the cartels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month with largest number of homicide investigations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 president trying to prevent drugs spread across the border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conflict between Mexican cartels and government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organizations that illegally trade drugs and firearms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 law gives them increased power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thousands of deaths from January to June 2017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inadequately trained and corrupt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Mexican Drug War</dc:title>
  <dcterms:created xsi:type="dcterms:W3CDTF">2021-10-11T12:17:37Z</dcterms:created>
  <dcterms:modified xsi:type="dcterms:W3CDTF">2021-10-11T12:17:37Z</dcterms:modified>
</cp:coreProperties>
</file>