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Fiesta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hit this to get a big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usually find these guys singing  and playing instruments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broad-brimmed felt or straw hat, typically worn in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Touch me as I have prickly needles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your Eyes spin around and try to pin tail on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we do on May 5th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often called the national dance of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Chips and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do we celebrate Cinco De Mayo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Red, White and Green are the colors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having a Summer_________!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filled with beans or pepples and you shake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Fiesta</dc:title>
  <dcterms:created xsi:type="dcterms:W3CDTF">2021-10-11T12:17:41Z</dcterms:created>
  <dcterms:modified xsi:type="dcterms:W3CDTF">2021-10-11T12:17:41Z</dcterms:modified>
</cp:coreProperties>
</file>