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Folk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menstrual cramps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bracelet with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bile imbalance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soul loss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rhinitis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blocked intestines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empowered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 eye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 midwives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Folk Practices</dc:title>
  <dcterms:created xsi:type="dcterms:W3CDTF">2021-10-11T12:17:22Z</dcterms:created>
  <dcterms:modified xsi:type="dcterms:W3CDTF">2021-10-11T12:17:22Z</dcterms:modified>
</cp:coreProperties>
</file>