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TORTILLA    </w:t>
      </w:r>
      <w:r>
        <w:t xml:space="preserve">   TEQUILA    </w:t>
      </w:r>
      <w:r>
        <w:t xml:space="preserve">   TACO    </w:t>
      </w:r>
      <w:r>
        <w:t xml:space="preserve">   SALSA    </w:t>
      </w:r>
      <w:r>
        <w:t xml:space="preserve">   POLLO    </w:t>
      </w:r>
      <w:r>
        <w:t xml:space="preserve">   PASTEL    </w:t>
      </w:r>
      <w:r>
        <w:t xml:space="preserve">   LECHUGA    </w:t>
      </w:r>
      <w:r>
        <w:t xml:space="preserve">   LECHE    </w:t>
      </w:r>
      <w:r>
        <w:t xml:space="preserve">   GUACAMOLE    </w:t>
      </w:r>
      <w:r>
        <w:t xml:space="preserve">   ENCHILADA    </w:t>
      </w:r>
      <w:r>
        <w:t xml:space="preserve">   CHURRO    </w:t>
      </w:r>
      <w:r>
        <w:t xml:space="preserve">   BURRITO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</dc:title>
  <dcterms:created xsi:type="dcterms:W3CDTF">2021-10-11T12:16:45Z</dcterms:created>
  <dcterms:modified xsi:type="dcterms:W3CDTF">2021-10-11T12:16:45Z</dcterms:modified>
</cp:coreProperties>
</file>