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Tres leches    </w:t>
      </w:r>
      <w:r>
        <w:t xml:space="preserve">   Enmielado    </w:t>
      </w:r>
      <w:r>
        <w:t xml:space="preserve">   Cajeta    </w:t>
      </w:r>
      <w:r>
        <w:t xml:space="preserve">   Sopaipillas    </w:t>
      </w:r>
      <w:r>
        <w:t xml:space="preserve">   Bunuelos    </w:t>
      </w:r>
      <w:r>
        <w:t xml:space="preserve">   Galletas Maria    </w:t>
      </w:r>
      <w:r>
        <w:t xml:space="preserve">   Enchiladas    </w:t>
      </w:r>
      <w:r>
        <w:t xml:space="preserve">   Tamales    </w:t>
      </w:r>
      <w:r>
        <w:t xml:space="preserve">   Mole    </w:t>
      </w:r>
      <w:r>
        <w:t xml:space="preserve">   Elote    </w:t>
      </w:r>
      <w:r>
        <w:t xml:space="preserve">   Chiles en norgrata    </w:t>
      </w:r>
      <w:r>
        <w:t xml:space="preserve">   Tostadas    </w:t>
      </w:r>
      <w:r>
        <w:t xml:space="preserve">   Tacos al pastor    </w:t>
      </w:r>
      <w:r>
        <w:t xml:space="preserve">   Chilaquiles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</dc:title>
  <dcterms:created xsi:type="dcterms:W3CDTF">2021-10-11T12:17:02Z</dcterms:created>
  <dcterms:modified xsi:type="dcterms:W3CDTF">2021-10-11T12:17:02Z</dcterms:modified>
</cp:coreProperties>
</file>