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Mexican Food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Cajeta    </w:t>
      </w:r>
      <w:r>
        <w:t xml:space="preserve">   Dulce de leche    </w:t>
      </w:r>
      <w:r>
        <w:t xml:space="preserve">   Huayas    </w:t>
      </w:r>
      <w:r>
        <w:t xml:space="preserve">   Maracuyá    </w:t>
      </w:r>
      <w:r>
        <w:t xml:space="preserve">   Zapote    </w:t>
      </w:r>
      <w:r>
        <w:t xml:space="preserve">   Guanabana    </w:t>
      </w:r>
      <w:r>
        <w:t xml:space="preserve">   Tamales    </w:t>
      </w:r>
      <w:r>
        <w:t xml:space="preserve">   Guacamole    </w:t>
      </w:r>
      <w:r>
        <w:t xml:space="preserve">   Pozole    </w:t>
      </w:r>
      <w:r>
        <w:t xml:space="preserve">   Chilaquiles.    </w:t>
      </w:r>
      <w:r>
        <w:t xml:space="preserve">   Enchilada    </w:t>
      </w:r>
      <w:r>
        <w:t xml:space="preserve">   Cheese    </w:t>
      </w:r>
      <w:r>
        <w:t xml:space="preserve">   Cilantro    </w:t>
      </w:r>
      <w:r>
        <w:t xml:space="preserve">   Chocolate    </w:t>
      </w:r>
      <w:r>
        <w:t xml:space="preserve">   Jalapeno    </w:t>
      </w:r>
      <w:r>
        <w:t xml:space="preserve">   Burritos    </w:t>
      </w:r>
      <w:r>
        <w:t xml:space="preserve">   Quesadilla    </w:t>
      </w:r>
      <w:r>
        <w:t xml:space="preserve">   Nachos    </w:t>
      </w:r>
      <w:r>
        <w:t xml:space="preserve">   Tortilla    </w:t>
      </w:r>
      <w:r>
        <w:t xml:space="preserve">   Tomatoes    </w:t>
      </w:r>
      <w:r>
        <w:t xml:space="preserve">   Chipotle    </w:t>
      </w:r>
      <w:r>
        <w:t xml:space="preserve">   Tacos    </w:t>
      </w:r>
      <w:r>
        <w:t xml:space="preserve">   Peppers    </w:t>
      </w:r>
      <w:r>
        <w:t xml:space="preserve">   Avocado    </w:t>
      </w:r>
      <w:r>
        <w:t xml:space="preserve">   Chilli    </w:t>
      </w:r>
      <w:r>
        <w:t xml:space="preserve">   Beans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Food Search</dc:title>
  <dcterms:created xsi:type="dcterms:W3CDTF">2021-10-11T12:18:29Z</dcterms:created>
  <dcterms:modified xsi:type="dcterms:W3CDTF">2021-10-11T12:18:29Z</dcterms:modified>
</cp:coreProperties>
</file>