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Mexican Food</w:t>
      </w:r>
    </w:p>
    <w:p>
      <w:pPr>
        <w:pStyle w:val="Questions"/>
      </w:pPr>
      <w:r>
        <w:t xml:space="preserve">1. OATADSST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EQLIASHCUIL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ETEOL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MALUAOGEC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ELHANDSCAI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EOLM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AETSLAM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SCTOA LA SROTPA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LCSIEH NE NAODGA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LZPEOO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 Food</dc:title>
  <dcterms:created xsi:type="dcterms:W3CDTF">2021-10-11T12:17:46Z</dcterms:created>
  <dcterms:modified xsi:type="dcterms:W3CDTF">2021-10-11T12:17:46Z</dcterms:modified>
</cp:coreProperties>
</file>