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Carnitas    </w:t>
      </w:r>
      <w:r>
        <w:t xml:space="preserve">   Camarones    </w:t>
      </w:r>
      <w:r>
        <w:t xml:space="preserve">   Pescado    </w:t>
      </w:r>
      <w:r>
        <w:t xml:space="preserve">   Menudo    </w:t>
      </w:r>
      <w:r>
        <w:t xml:space="preserve">   Churros    </w:t>
      </w:r>
      <w:r>
        <w:t xml:space="preserve">   Birria    </w:t>
      </w:r>
      <w:r>
        <w:t xml:space="preserve">   Nachos    </w:t>
      </w:r>
      <w:r>
        <w:t xml:space="preserve">   Beans    </w:t>
      </w:r>
      <w:r>
        <w:t xml:space="preserve">   Tostadas    </w:t>
      </w:r>
      <w:r>
        <w:t xml:space="preserve">   Sopes    </w:t>
      </w:r>
      <w:r>
        <w:t xml:space="preserve">   Pozole    </w:t>
      </w:r>
      <w:r>
        <w:t xml:space="preserve">   Burritos    </w:t>
      </w:r>
      <w:r>
        <w:t xml:space="preserve">   Enchiladas    </w:t>
      </w:r>
      <w:r>
        <w:t xml:space="preserve">   Tacos    </w:t>
      </w:r>
      <w:r>
        <w:t xml:space="preserve">   Tamales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Foods </dc:title>
  <dcterms:created xsi:type="dcterms:W3CDTF">2021-10-11T12:18:31Z</dcterms:created>
  <dcterms:modified xsi:type="dcterms:W3CDTF">2021-10-11T12:18:31Z</dcterms:modified>
</cp:coreProperties>
</file>