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Guerilla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southern Mexican state that borders Guatemala and is known for its hydroelectric power, petroleum, and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small independent group that takes part in irregular fighting, normally against larger regular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rise in rebellion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or supporter of a Mexican revolutionary force working for social and land redistribution, which launched an uprising in the state of Chiapas in 1994.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or occurring naturally in a particular place, a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destroys, damages,  or vandalizes something, usually for political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mixture of hydrocarbons that is present in certain rock strata and can be taken out and refined to produce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very poor and three-fourths of the Chiapas people live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Zapatista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obtain or bring about by discussion.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Guerilla Movement</dc:title>
  <dcterms:created xsi:type="dcterms:W3CDTF">2021-10-11T12:17:34Z</dcterms:created>
  <dcterms:modified xsi:type="dcterms:W3CDTF">2021-10-11T12:17:34Z</dcterms:modified>
</cp:coreProperties>
</file>