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History</w:t>
      </w:r>
    </w:p>
    <w:p>
      <w:pPr>
        <w:pStyle w:val="Questions"/>
      </w:pPr>
      <w:r>
        <w:t xml:space="preserve">1. CACMÉHUUTO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ASMHPNCIA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SFCINCORA LAVLI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OC,NR ILIHCL PPP,EER SEANB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5. IANOONT ÓZPEL ED TANAS NNAA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VECULNRIOÓ CXINAAME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DNIENECNPIADE DE OXÉICM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IMLEUG LHOIAGD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LSUAERR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LLQTUACETAZO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ÁENHNR OTÉRCZ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History</dc:title>
  <dcterms:created xsi:type="dcterms:W3CDTF">2021-10-11T12:18:06Z</dcterms:created>
  <dcterms:modified xsi:type="dcterms:W3CDTF">2021-10-11T12:18:06Z</dcterms:modified>
</cp:coreProperties>
</file>