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Mexican Immigrants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America    </w:t>
      </w:r>
      <w:r>
        <w:t xml:space="preserve">   Barrios    </w:t>
      </w:r>
      <w:r>
        <w:t xml:space="preserve">   crossing    </w:t>
      </w:r>
      <w:r>
        <w:t xml:space="preserve">   factories    </w:t>
      </w:r>
      <w:r>
        <w:t xml:space="preserve">   holidays    </w:t>
      </w:r>
      <w:r>
        <w:t xml:space="preserve">   immigrants    </w:t>
      </w:r>
      <w:r>
        <w:t xml:space="preserve">   Mexican    </w:t>
      </w:r>
      <w:r>
        <w:t xml:space="preserve">   Mexico    </w:t>
      </w:r>
      <w:r>
        <w:t xml:space="preserve">   mines    </w:t>
      </w:r>
      <w:r>
        <w:t xml:space="preserve">   passports    </w:t>
      </w:r>
      <w:r>
        <w:t xml:space="preserve">   railroads    </w:t>
      </w:r>
      <w:r>
        <w:t xml:space="preserve">   Texas    </w:t>
      </w:r>
      <w:r>
        <w:t xml:space="preserve">   transportation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Immigrants</dc:title>
  <dcterms:created xsi:type="dcterms:W3CDTF">2021-10-11T12:16:47Z</dcterms:created>
  <dcterms:modified xsi:type="dcterms:W3CDTF">2021-10-11T12:16:47Z</dcterms:modified>
</cp:coreProperties>
</file>