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battle was a decisive victory for the Spanish against the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1803, the United States bought this territory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opened the port of New Orleans to American ships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disputed territory between the Sabine River and the Arroyo Hondo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traveled to Washington, D.C. to ask the United States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were born in New Spain whose parents were born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the army of those fighting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fighting another country without government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settlers moving onto Spanish land caused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Miguel Hidalgo issued this call for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new territory ______________ the size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efforts at colonization was unsuccessful in East Texas because?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Spaniards worked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appointed to the office of Inspector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a conflict between Great Britain and France or control of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an ideal base for operations against the Spanish fleet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Independence</dc:title>
  <dcterms:created xsi:type="dcterms:W3CDTF">2021-10-11T12:18:15Z</dcterms:created>
  <dcterms:modified xsi:type="dcterms:W3CDTF">2021-10-11T12:18:15Z</dcterms:modified>
</cp:coreProperties>
</file>