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 Independence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setting up a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between Portugal and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System by Land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Emresario who was sent to Nagogdoches in 1825.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engages an unofficial war on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town that revolted against Spanish rule in 1810.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Moses 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Land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under Texas</w:t>
            </w:r>
          </w:p>
        </w:tc>
      </w:tr>
    </w:tbl>
    <w:p>
      <w:pPr>
        <w:pStyle w:val="WordBankMedium"/>
      </w:pPr>
      <w:r>
        <w:t xml:space="preserve">   Filibuster    </w:t>
      </w:r>
      <w:r>
        <w:t xml:space="preserve">   Spain    </w:t>
      </w:r>
      <w:r>
        <w:t xml:space="preserve">   Agreement    </w:t>
      </w:r>
      <w:r>
        <w:t xml:space="preserve">   Dolores    </w:t>
      </w:r>
      <w:r>
        <w:t xml:space="preserve">   Independence    </w:t>
      </w:r>
      <w:r>
        <w:t xml:space="preserve">   Haden Edwards    </w:t>
      </w:r>
      <w:r>
        <w:t xml:space="preserve">   Empresario System    </w:t>
      </w:r>
      <w:r>
        <w:t xml:space="preserve">   Colonization    </w:t>
      </w:r>
      <w:r>
        <w:t xml:space="preserve">   Empresario    </w:t>
      </w:r>
      <w:r>
        <w:t xml:space="preserve">   Mexico    </w:t>
      </w:r>
      <w:r>
        <w:t xml:space="preserve">   Stephen F. Austin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Independence</dc:title>
  <dcterms:created xsi:type="dcterms:W3CDTF">2021-10-11T12:18:17Z</dcterms:created>
  <dcterms:modified xsi:type="dcterms:W3CDTF">2021-10-11T12:18:17Z</dcterms:modified>
</cp:coreProperties>
</file>