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Independence Day/ 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Spaniards    </w:t>
      </w:r>
      <w:r>
        <w:t xml:space="preserve">   Revolt    </w:t>
      </w:r>
      <w:r>
        <w:t xml:space="preserve">   Rememberance    </w:t>
      </w:r>
      <w:r>
        <w:t xml:space="preserve">   November    </w:t>
      </w:r>
      <w:r>
        <w:t xml:space="preserve">   October    </w:t>
      </w:r>
      <w:r>
        <w:t xml:space="preserve">   Spirit    </w:t>
      </w:r>
      <w:r>
        <w:t xml:space="preserve">   Celebration    </w:t>
      </w:r>
      <w:r>
        <w:t xml:space="preserve">   War    </w:t>
      </w:r>
      <w:r>
        <w:t xml:space="preserve">   Independence    </w:t>
      </w:r>
      <w:r>
        <w:t xml:space="preserve">   Mexico    </w:t>
      </w:r>
      <w:r>
        <w:t xml:space="preserve">   1821    </w:t>
      </w:r>
      <w:r>
        <w:t xml:space="preserve">   Day of the dead    </w:t>
      </w:r>
      <w:r>
        <w:t xml:space="preserve">   Miguel hidalgo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Independence Day/ Day of The Dead</dc:title>
  <dcterms:created xsi:type="dcterms:W3CDTF">2021-10-11T12:17:19Z</dcterms:created>
  <dcterms:modified xsi:type="dcterms:W3CDTF">2021-10-11T12:17:19Z</dcterms:modified>
</cp:coreProperties>
</file>