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Mexican Independence &amp; Empresarios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1825 did Austin’s colony increase or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Spain lost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Anglo empresario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position in the Social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Empresarios were paid with large grants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Old Three Hundred what type of cabins did the  colonists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Empresarios provided settlers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helped Stephen F 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Settlers had to this with the Mexican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Mexico was ruled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life in the colony hard in the beginning or 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 born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SFA get final approval of his proposal before he died or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Mexico become free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group of Hostile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Mexicans didn't want to move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contractor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Amunt of yearsMexicans did not have to pay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wanted Texas to be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Hidalgo wanted all people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Peninsulares, Miguel Hidalgo, Equally, Samuel Kemper, US ,Mexico, Eighteen Twenty One, Comanche, Hostile, Colonization, Six, Empresarios, Loans, Agree, Seguin, Colorado, Hard, Increase, Moses Austin, Tejano, Log, Land, North,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law that gave the state governor the right to set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successful 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river that SFA built in between 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1830 Texas was divided between Anglo settlers in the East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Mexican Independence &amp; Empresarios</dc:title>
  <dcterms:created xsi:type="dcterms:W3CDTF">2021-10-10T23:45:21Z</dcterms:created>
  <dcterms:modified xsi:type="dcterms:W3CDTF">2021-10-10T23:45:21Z</dcterms:modified>
</cp:coreProperties>
</file>