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Independence and the Borderlands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allowed in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southwest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governor of mexico in 1839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predominantly white elite that owned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 Fe trail extended between Santa Fe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laborers treated like slaves; lower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built a cattle ranch and trading post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mexico gained independence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cattle ranching is the mainstay of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controlled vast land before mexico gained its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opened Santa Fe trail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brought american manufactured goods to new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mainstay of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tension rose between Mexicos national government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became a major trading route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mixed people of European and native american decent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buffer between U.S and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faced southward expansion by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Independence and the Borderlands </dc:title>
  <dcterms:created xsi:type="dcterms:W3CDTF">2021-10-11T12:16:59Z</dcterms:created>
  <dcterms:modified xsi:type="dcterms:W3CDTF">2021-10-11T12:16:59Z</dcterms:modified>
</cp:coreProperties>
</file>