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National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Anglo American    </w:t>
      </w:r>
      <w:r>
        <w:t xml:space="preserve">   Old Three Hundred    </w:t>
      </w:r>
      <w:r>
        <w:t xml:space="preserve">   department    </w:t>
      </w:r>
      <w:r>
        <w:t xml:space="preserve">   Pioneer    </w:t>
      </w:r>
      <w:r>
        <w:t xml:space="preserve">   Baron De Bastrop    </w:t>
      </w:r>
      <w:r>
        <w:t xml:space="preserve">   dowry    </w:t>
      </w:r>
      <w:r>
        <w:t xml:space="preserve">   Centralist    </w:t>
      </w:r>
      <w:r>
        <w:t xml:space="preserve">   empresarios    </w:t>
      </w:r>
      <w:r>
        <w:t xml:space="preserve">   Militia    </w:t>
      </w:r>
      <w:r>
        <w:t xml:space="preserve">   Green DeWitt    </w:t>
      </w:r>
      <w:r>
        <w:t xml:space="preserve">   Stephen F Austin    </w:t>
      </w:r>
      <w:r>
        <w:t xml:space="preserve">   survey    </w:t>
      </w:r>
      <w:r>
        <w:t xml:space="preserve">   erasmo seguin    </w:t>
      </w:r>
      <w:r>
        <w:t xml:space="preserve">   federalist    </w:t>
      </w:r>
      <w:r>
        <w:t xml:space="preserve">   depression    </w:t>
      </w:r>
      <w:r>
        <w:t xml:space="preserve">   Moses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National Era</dc:title>
  <dcterms:created xsi:type="dcterms:W3CDTF">2021-10-11T12:16:52Z</dcterms:created>
  <dcterms:modified xsi:type="dcterms:W3CDTF">2021-10-11T12:16:52Z</dcterms:modified>
</cp:coreProperties>
</file>