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Mexican National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formal document, such as a deed, that proves ownership of land by an individual or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of time noted for its events, people or other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travels to unclaimed territory to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measure the boundaries of something, such as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white person living in the United States who is not Hispanic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citizens acting as a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of low economic activity and high unemployment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gift of real estate (or land) made by the government to motivate people to move to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starts a business and is willing to risk loss in order to make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Spanish word for a land agent for a land agent whose job it was to bring new settlers into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establish a colony in;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move from one place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National Era</dc:title>
  <dcterms:created xsi:type="dcterms:W3CDTF">2021-10-11T12:17:52Z</dcterms:created>
  <dcterms:modified xsi:type="dcterms:W3CDTF">2021-10-11T12:17:52Z</dcterms:modified>
</cp:coreProperties>
</file>