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National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term for Hispanic Texan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where representatives are chosen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comes to a foreign country to live there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one's own country to live permanently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count of all the people living in a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of sharing power between the state and national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guiding document of a country and its fundamental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contractor, who put together deals on land to bring settlers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giving legal right to own land to holder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National Vocabulary</dc:title>
  <dcterms:created xsi:type="dcterms:W3CDTF">2021-10-11T12:17:07Z</dcterms:created>
  <dcterms:modified xsi:type="dcterms:W3CDTF">2021-10-11T12:17:07Z</dcterms:modified>
</cp:coreProperties>
</file>