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Suarez    </w:t>
      </w:r>
      <w:r>
        <w:t xml:space="preserve">   Maderistas    </w:t>
      </w:r>
      <w:r>
        <w:t xml:space="preserve">   Pancho Villa    </w:t>
      </w:r>
      <w:r>
        <w:t xml:space="preserve">   Alvaro Obregon    </w:t>
      </w:r>
      <w:r>
        <w:t xml:space="preserve">   Guerilla Warfare    </w:t>
      </w:r>
      <w:r>
        <w:t xml:space="preserve">   Felix Diaz    </w:t>
      </w:r>
      <w:r>
        <w:t xml:space="preserve">   Zapata    </w:t>
      </w:r>
      <w:r>
        <w:t xml:space="preserve">   Mexican Constitution    </w:t>
      </w:r>
      <w:r>
        <w:t xml:space="preserve">   Battle of Celaya    </w:t>
      </w:r>
      <w:r>
        <w:t xml:space="preserve">   Madero    </w:t>
      </w:r>
      <w:r>
        <w:t xml:space="preserve">   Porfirio Diaz    </w:t>
      </w:r>
      <w:r>
        <w:t xml:space="preserve">   Mexican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Revolution</dc:title>
  <dcterms:created xsi:type="dcterms:W3CDTF">2021-10-11T12:18:23Z</dcterms:created>
  <dcterms:modified xsi:type="dcterms:W3CDTF">2021-10-11T12:18:23Z</dcterms:modified>
</cp:coreProperties>
</file>