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PANCHO VILLA    </w:t>
      </w:r>
      <w:r>
        <w:t xml:space="preserve">   EMILIANO ZAPATA    </w:t>
      </w:r>
      <w:r>
        <w:t xml:space="preserve">   dictator    </w:t>
      </w:r>
      <w:r>
        <w:t xml:space="preserve">   soldaderas    </w:t>
      </w:r>
      <w:r>
        <w:t xml:space="preserve">   FRIDA KHALO    </w:t>
      </w:r>
      <w:r>
        <w:t xml:space="preserve">   Tienda de raya    </w:t>
      </w:r>
      <w:r>
        <w:t xml:space="preserve">   indigenous    </w:t>
      </w:r>
      <w:r>
        <w:t xml:space="preserve">   Rurales    </w:t>
      </w:r>
      <w:r>
        <w:t xml:space="preserve">   Satire    </w:t>
      </w:r>
      <w:r>
        <w:t xml:space="preserve">   Surrealism    </w:t>
      </w:r>
      <w:r>
        <w:t xml:space="preserve">   DIEGO RIVERA    </w:t>
      </w:r>
      <w:r>
        <w:t xml:space="preserve">   Fresco    </w:t>
      </w:r>
      <w:r>
        <w:t xml:space="preserve">   Murals    </w:t>
      </w:r>
      <w:r>
        <w:t xml:space="preserve">   Marxism    </w:t>
      </w:r>
      <w:r>
        <w:t xml:space="preserve">   PorfirioDiaz    </w:t>
      </w:r>
      <w:r>
        <w:t xml:space="preserve">   Revolution    </w:t>
      </w:r>
      <w:r>
        <w:t xml:space="preserve">   Communism    </w:t>
      </w:r>
      <w:r>
        <w:t xml:space="preserve">   Classism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Revolution</dc:title>
  <dcterms:created xsi:type="dcterms:W3CDTF">2021-10-11T12:17:55Z</dcterms:created>
  <dcterms:modified xsi:type="dcterms:W3CDTF">2021-10-11T12:17:55Z</dcterms:modified>
</cp:coreProperties>
</file>