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War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arista    </w:t>
      </w:r>
      <w:r>
        <w:t xml:space="preserve">   artillery    </w:t>
      </w:r>
      <w:r>
        <w:t xml:space="preserve">   cavairy    </w:t>
      </w:r>
      <w:r>
        <w:t xml:space="preserve">   dragoon    </w:t>
      </w:r>
      <w:r>
        <w:t xml:space="preserve">   general taylor    </w:t>
      </w:r>
      <w:r>
        <w:t xml:space="preserve">   infantry    </w:t>
      </w:r>
      <w:r>
        <w:t xml:space="preserve">   lancers    </w:t>
      </w:r>
      <w:r>
        <w:t xml:space="preserve">   Mexico    </w:t>
      </w:r>
      <w:r>
        <w:t xml:space="preserve">   musket    </w:t>
      </w:r>
      <w:r>
        <w:t xml:space="preserve">   nueces    </w:t>
      </w:r>
      <w:r>
        <w:t xml:space="preserve">   paredes    </w:t>
      </w:r>
      <w:r>
        <w:t xml:space="preserve">   point isabel    </w:t>
      </w:r>
      <w:r>
        <w:t xml:space="preserve">   resaca de la palma    </w:t>
      </w:r>
      <w:r>
        <w:t xml:space="preserve">   ringgold    </w:t>
      </w:r>
      <w:r>
        <w:t xml:space="preserve">   rio grande    </w:t>
      </w:r>
      <w:r>
        <w:t xml:space="preserve">   tamaulipas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War Word search </dc:title>
  <dcterms:created xsi:type="dcterms:W3CDTF">2021-10-11T12:17:31Z</dcterms:created>
  <dcterms:modified xsi:type="dcterms:W3CDTF">2021-10-11T12:17:31Z</dcterms:modified>
</cp:coreProperties>
</file>