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Whiteboy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Magen, Bauch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Stille, Schweigen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verschwinden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Händedruck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unsichtbar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hübsch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dünn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Wahrheit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Dummkopf, Narr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zunicken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Whiteboy</dc:title>
  <dcterms:created xsi:type="dcterms:W3CDTF">2021-10-11T12:18:49Z</dcterms:created>
  <dcterms:modified xsi:type="dcterms:W3CDTF">2021-10-11T12:18:49Z</dcterms:modified>
</cp:coreProperties>
</file>