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Whiteboy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does Danny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Danny mother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beats up Danny at his first homerun derby?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Uno’s father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nice school Danny attends?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Danny think his father is living in the beginning?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hand does Danny try to kiss at the fair?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Danny see at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Danny kiss?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has Danny’s father been?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Whiteboy Crossword Puzzle</dc:title>
  <dcterms:created xsi:type="dcterms:W3CDTF">2021-10-11T12:17:42Z</dcterms:created>
  <dcterms:modified xsi:type="dcterms:W3CDTF">2021-10-11T12:17:42Z</dcterms:modified>
</cp:coreProperties>
</file>