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Whiteboy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or hit that rebounds one or more times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bearing in mind or to be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upright shaft or structure, of stone, brick,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sadness associated with some wrongdoing or some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device in literature that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walk or a ramble;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fake name used by someone to conceal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form of criticism in which a piece of writing is analyzed for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 to or concerned with complete systems instead of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move energetically; a bet where someone controls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evil; bad; spiteful; having bad habits or an ugly disposition; painfully severe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fragments of an exploding shell or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hypotize;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member of a rich and powerful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unsure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confusion; bewilderment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true, real, authentic; actually being what it is claimed to be or seems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assuming too much;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avoiding the company of other people; unsociable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exceptional or superior ability, skill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conspicuous or noteworthy; make clear the 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carefully and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or something a person cannot conquer or achieve; a hated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diminish gradually in size, amount or strength; to become smaller</w:t>
            </w:r>
          </w:p>
        </w:tc>
      </w:tr>
    </w:tbl>
    <w:p>
      <w:pPr>
        <w:pStyle w:val="WordBankLarge"/>
      </w:pPr>
      <w:r>
        <w:t xml:space="preserve">   aristocrat    </w:t>
      </w:r>
      <w:r>
        <w:t xml:space="preserve">   meticulously    </w:t>
      </w:r>
      <w:r>
        <w:t xml:space="preserve">   perplexed    </w:t>
      </w:r>
      <w:r>
        <w:t xml:space="preserve">   nemesis    </w:t>
      </w:r>
      <w:r>
        <w:t xml:space="preserve">   genuine    </w:t>
      </w:r>
      <w:r>
        <w:t xml:space="preserve">   aware    </w:t>
      </w:r>
      <w:r>
        <w:t xml:space="preserve">   regret    </w:t>
      </w:r>
      <w:r>
        <w:t xml:space="preserve">   distinguish    </w:t>
      </w:r>
      <w:r>
        <w:t xml:space="preserve">   symbolism    </w:t>
      </w:r>
      <w:r>
        <w:t xml:space="preserve">   analysis    </w:t>
      </w:r>
      <w:r>
        <w:t xml:space="preserve">   vicious    </w:t>
      </w:r>
      <w:r>
        <w:t xml:space="preserve">   presumptuous    </w:t>
      </w:r>
      <w:r>
        <w:t xml:space="preserve">   holistically    </w:t>
      </w:r>
      <w:r>
        <w:t xml:space="preserve">   shrapnel    </w:t>
      </w:r>
      <w:r>
        <w:t xml:space="preserve">   pseudonym    </w:t>
      </w:r>
      <w:r>
        <w:t xml:space="preserve">   antisocial    </w:t>
      </w:r>
      <w:r>
        <w:t xml:space="preserve">   prowess    </w:t>
      </w:r>
      <w:r>
        <w:t xml:space="preserve">   mesmerized    </w:t>
      </w:r>
      <w:r>
        <w:t xml:space="preserve">   hustle    </w:t>
      </w:r>
      <w:r>
        <w:t xml:space="preserve">   dwindling    </w:t>
      </w:r>
      <w:r>
        <w:t xml:space="preserve">   tentatively    </w:t>
      </w:r>
      <w:r>
        <w:t xml:space="preserve">   saunter    </w:t>
      </w:r>
      <w:r>
        <w:t xml:space="preserve">   pillar    </w:t>
      </w:r>
      <w:r>
        <w:t xml:space="preserve">   ricochet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Whiteboy Vocabulary</dc:title>
  <dcterms:created xsi:type="dcterms:W3CDTF">2021-10-11T12:17:49Z</dcterms:created>
  <dcterms:modified xsi:type="dcterms:W3CDTF">2021-10-11T12:17:49Z</dcterms:modified>
</cp:coreProperties>
</file>