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Mexican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pandemuerto    </w:t>
      </w:r>
      <w:r>
        <w:t xml:space="preserve">   chilli    </w:t>
      </w:r>
      <w:r>
        <w:t xml:space="preserve">   chocolate    </w:t>
      </w:r>
      <w:r>
        <w:t xml:space="preserve">   nachos    </w:t>
      </w:r>
      <w:r>
        <w:t xml:space="preserve">   tortilla    </w:t>
      </w:r>
      <w:r>
        <w:t xml:space="preserve">   guacamole    </w:t>
      </w:r>
      <w:r>
        <w:t xml:space="preserve">   maize    </w:t>
      </w:r>
      <w:r>
        <w:t xml:space="preserve">   iguanas    </w:t>
      </w:r>
      <w:r>
        <w:t xml:space="preserve">   Hernandez    </w:t>
      </w:r>
      <w:r>
        <w:t xml:space="preserve">   mariachi    </w:t>
      </w:r>
      <w:r>
        <w:t xml:space="preserve">   Acapulco    </w:t>
      </w:r>
      <w:r>
        <w:t xml:space="preserve">   Aztec    </w:t>
      </w:r>
      <w:r>
        <w:t xml:space="preserve">   peso    </w:t>
      </w:r>
      <w:r>
        <w:t xml:space="preserve">   Spanish    </w:t>
      </w:r>
      <w:r>
        <w:t xml:space="preserve">   Mexico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Mexican Wordsearch</dc:title>
  <dcterms:created xsi:type="dcterms:W3CDTF">2021-10-11T12:18:00Z</dcterms:created>
  <dcterms:modified xsi:type="dcterms:W3CDTF">2021-10-11T12:18:00Z</dcterms:modified>
</cp:coreProperties>
</file>