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and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Rancheros    </w:t>
      </w:r>
      <w:r>
        <w:t xml:space="preserve">   Frontier    </w:t>
      </w:r>
      <w:r>
        <w:t xml:space="preserve">   American    </w:t>
      </w:r>
      <w:r>
        <w:t xml:space="preserve">   Annex    </w:t>
      </w:r>
      <w:r>
        <w:t xml:space="preserve">   Cede    </w:t>
      </w:r>
      <w:r>
        <w:t xml:space="preserve">   Dictatorship    </w:t>
      </w:r>
      <w:r>
        <w:t xml:space="preserve">   Expansion    </w:t>
      </w:r>
      <w:r>
        <w:t xml:space="preserve">   Land grants    </w:t>
      </w:r>
      <w:r>
        <w:t xml:space="preserve">   Mexico    </w:t>
      </w:r>
      <w:r>
        <w:t xml:space="preserve">   Siege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and American war</dc:title>
  <dcterms:created xsi:type="dcterms:W3CDTF">2021-10-11T12:17:59Z</dcterms:created>
  <dcterms:modified xsi:type="dcterms:W3CDTF">2021-10-11T12:17:59Z</dcterms:modified>
</cp:coreProperties>
</file>