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cream    </w:t>
      </w:r>
      <w:r>
        <w:t xml:space="preserve">   cherry    </w:t>
      </w:r>
      <w:r>
        <w:t xml:space="preserve">   apple    </w:t>
      </w:r>
      <w:r>
        <w:t xml:space="preserve">   lemonade    </w:t>
      </w:r>
      <w:r>
        <w:t xml:space="preserve">   tea    </w:t>
      </w:r>
      <w:r>
        <w:t xml:space="preserve">   mint    </w:t>
      </w:r>
      <w:r>
        <w:t xml:space="preserve">   fish    </w:t>
      </w:r>
      <w:r>
        <w:t xml:space="preserve">   potato    </w:t>
      </w:r>
      <w:r>
        <w:t xml:space="preserve">   tortilla    </w:t>
      </w:r>
      <w:r>
        <w:t xml:space="preserve">   chicken    </w:t>
      </w:r>
      <w:r>
        <w:t xml:space="preserve">   onion    </w:t>
      </w:r>
      <w:r>
        <w:t xml:space="preserve">   pepper    </w:t>
      </w:r>
      <w:r>
        <w:t xml:space="preserve">   bean    </w:t>
      </w:r>
      <w:r>
        <w:t xml:space="preserve">   rice    </w:t>
      </w:r>
      <w:r>
        <w:t xml:space="preserve">   cheese    </w:t>
      </w:r>
      <w:r>
        <w:t xml:space="preserve">   cheddar    </w:t>
      </w:r>
      <w:r>
        <w:t xml:space="preserve">   tomato    </w:t>
      </w:r>
      <w:r>
        <w:t xml:space="preserve">   beef    </w:t>
      </w:r>
      <w:r>
        <w:t xml:space="preserve">   lettuce    </w:t>
      </w:r>
      <w:r>
        <w:t xml:space="preserve">   carrot    </w:t>
      </w:r>
      <w:r>
        <w:t xml:space="preserve">   sugar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food</dc:title>
  <dcterms:created xsi:type="dcterms:W3CDTF">2021-10-11T12:18:36Z</dcterms:created>
  <dcterms:modified xsi:type="dcterms:W3CDTF">2021-10-11T12:18:36Z</dcterms:modified>
</cp:coreProperties>
</file>