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Tortilla chips    </w:t>
      </w:r>
      <w:r>
        <w:t xml:space="preserve">   Enchiladas    </w:t>
      </w:r>
      <w:r>
        <w:t xml:space="preserve">   Burritos    </w:t>
      </w:r>
      <w:r>
        <w:t xml:space="preserve">   Guacamole    </w:t>
      </w:r>
      <w:r>
        <w:t xml:space="preserve">   Soup    </w:t>
      </w:r>
      <w:r>
        <w:t xml:space="preserve">   Tostana    </w:t>
      </w:r>
      <w:r>
        <w:t xml:space="preserve">   Fajitas    </w:t>
      </w:r>
      <w:r>
        <w:t xml:space="preserve">   Tacos    </w:t>
      </w:r>
      <w:r>
        <w:t xml:space="preserve">   Salsa    </w:t>
      </w:r>
      <w:r>
        <w:t xml:space="preserve">   Queso    </w:t>
      </w:r>
      <w:r>
        <w:t xml:space="preserve">   Brown rice    </w:t>
      </w:r>
      <w:r>
        <w:t xml:space="preserve">   quesadilla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 word search</dc:title>
  <dcterms:created xsi:type="dcterms:W3CDTF">2021-10-11T12:18:08Z</dcterms:created>
  <dcterms:modified xsi:type="dcterms:W3CDTF">2021-10-11T12:18:08Z</dcterms:modified>
</cp:coreProperties>
</file>