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points of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biggest pyramid in chichen itza. Visitors can climb the steep steps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ruins of This ancient pyramid city built around 100 AD is just out side of mexico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Vistars can see 150 buildings surrounded by green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magicians is the tallest pyramid in this palce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net work of canyons is way bigger than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 mexicanisland in the caribean sea and is known for the snorkeling and suba diving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Mexico most famous beach town. Located on the Caribbean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famous place for Whale Watching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city is in bajio mountains and is known for colonial architecture and cobblestone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world famous complex of Mayan ruin on the Yucatan Peninsula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Mexico separates the gulf of Mexico from the carribean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city is known for the best day of the dead festivals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incredible Rock Arch is the icon of Cabo San Lucas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incredible rock arch is the icon of cabo San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have gone here since the 1930's to watch cliff divers jump into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the boardwalk in puerto vallarta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points of interest</dc:title>
  <dcterms:created xsi:type="dcterms:W3CDTF">2021-10-11T12:17:19Z</dcterms:created>
  <dcterms:modified xsi:type="dcterms:W3CDTF">2021-10-11T12:17:19Z</dcterms:modified>
</cp:coreProperties>
</file>