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white boy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Danny to uno when he throw the 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Danny think about  Carmen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don’t Danny do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Danny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cut up all your_______ up down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Danny Uncle friends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Danny do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Carmen give 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Danny nickname from his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Danny to sofe </w:t>
            </w:r>
          </w:p>
        </w:tc>
      </w:tr>
    </w:tbl>
    <w:p>
      <w:pPr>
        <w:pStyle w:val="WordBankMedium"/>
      </w:pPr>
      <w:r>
        <w:t xml:space="preserve">   Stuff    </w:t>
      </w:r>
      <w:r>
        <w:t xml:space="preserve">   His cousin     </w:t>
      </w:r>
      <w:r>
        <w:t xml:space="preserve">   Hit him    </w:t>
      </w:r>
      <w:r>
        <w:t xml:space="preserve">   D man    </w:t>
      </w:r>
      <w:r>
        <w:t xml:space="preserve">   National City     </w:t>
      </w:r>
      <w:r>
        <w:t xml:space="preserve">   Mike n Tim     </w:t>
      </w:r>
      <w:r>
        <w:t xml:space="preserve">   Uno    </w:t>
      </w:r>
      <w:r>
        <w:t xml:space="preserve">   Five dollars    </w:t>
      </w:r>
      <w:r>
        <w:t xml:space="preserve">   Cut it    </w:t>
      </w:r>
      <w:r>
        <w:t xml:space="preserve">   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white boy puzzle </dc:title>
  <dcterms:created xsi:type="dcterms:W3CDTF">2021-10-11T12:17:40Z</dcterms:created>
  <dcterms:modified xsi:type="dcterms:W3CDTF">2021-10-11T12:17:40Z</dcterms:modified>
</cp:coreProperties>
</file>