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BANDA    </w:t>
      </w:r>
      <w:r>
        <w:t xml:space="preserve">   CORRIODOS    </w:t>
      </w:r>
      <w:r>
        <w:t xml:space="preserve">   DiaDeLosMuertos    </w:t>
      </w:r>
      <w:r>
        <w:t xml:space="preserve">   ElChavodelocho    </w:t>
      </w:r>
      <w:r>
        <w:t xml:space="preserve">   farmers    </w:t>
      </w:r>
      <w:r>
        <w:t xml:space="preserve">   Immigrants    </w:t>
      </w:r>
      <w:r>
        <w:t xml:space="preserve">   LaVirgenDeGuadalupe    </w:t>
      </w:r>
      <w:r>
        <w:t xml:space="preserve">   loteria    </w:t>
      </w:r>
      <w:r>
        <w:t xml:space="preserve">   Luisvaldez    </w:t>
      </w:r>
      <w:r>
        <w:t xml:space="preserve">   mexican    </w:t>
      </w:r>
      <w:r>
        <w:t xml:space="preserve">   Piñata    </w:t>
      </w:r>
      <w:r>
        <w:t xml:space="preserve">   poverty    </w:t>
      </w:r>
      <w:r>
        <w:t xml:space="preserve">   roscadereyes    </w:t>
      </w:r>
      <w:r>
        <w:t xml:space="preserve">   tacos    </w:t>
      </w:r>
      <w:r>
        <w:t xml:space="preserve">   tapatio    </w:t>
      </w:r>
      <w:r>
        <w:t xml:space="preserve">   telenovelas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Mexicans</dc:title>
  <dcterms:created xsi:type="dcterms:W3CDTF">2021-10-11T12:17:26Z</dcterms:created>
  <dcterms:modified xsi:type="dcterms:W3CDTF">2021-10-11T12:17:26Z</dcterms:modified>
</cp:coreProperties>
</file>