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Mexico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the first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rivers are in mexico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country are we studying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the president of Mexico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About how many people live in Mexico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other ocean is near Mexico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ocean is near Mexico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color is the Mexican flag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country is next to Mexico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most famous food in Mexico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Mexico</dc:title>
  <dcterms:created xsi:type="dcterms:W3CDTF">2021-10-11T12:18:14Z</dcterms:created>
  <dcterms:modified xsi:type="dcterms:W3CDTF">2021-10-11T12:18:14Z</dcterms:modified>
</cp:coreProperties>
</file>