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Mexico!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Mexican hat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Esquite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Hot sauce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Cinco de Mayo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race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Guacamole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Party maker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Margarita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Avocado dip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Guadalajara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May 5th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Sriracha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Mexican corn salad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Sombrero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Remembrance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Day of the dead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Merry Christmas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Running of the bulls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Lime alcoholic drink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Pinata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2nd largest Mexican 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Feliz Navidad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Mexico!</dc:title>
  <dcterms:created xsi:type="dcterms:W3CDTF">2021-10-11T12:19:02Z</dcterms:created>
  <dcterms:modified xsi:type="dcterms:W3CDTF">2021-10-11T12:19:02Z</dcterms:modified>
</cp:coreProperties>
</file>